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76753" w14:textId="77777777" w:rsidR="00911B01" w:rsidRPr="00575F8B" w:rsidRDefault="006125BA">
      <w:pPr>
        <w:pStyle w:val="Nagwek1"/>
        <w:rPr>
          <w:lang w:val="pl-PL"/>
        </w:rPr>
      </w:pPr>
      <w:r w:rsidRPr="00575F8B">
        <w:rPr>
          <w:lang w:val="pl-PL"/>
        </w:rPr>
        <w:t>OŚWIADCZENIE</w:t>
      </w:r>
    </w:p>
    <w:p w14:paraId="6713C027" w14:textId="77777777" w:rsidR="00911B01" w:rsidRPr="00575F8B" w:rsidRDefault="006125BA">
      <w:pPr>
        <w:rPr>
          <w:lang w:val="pl-PL"/>
        </w:rPr>
      </w:pPr>
      <w:r w:rsidRPr="00575F8B">
        <w:rPr>
          <w:lang w:val="pl-PL"/>
        </w:rPr>
        <w:t>Ja, niżej podpisany/a</w:t>
      </w:r>
    </w:p>
    <w:p w14:paraId="7BBF92AC" w14:textId="57EE53EC" w:rsidR="00911B01" w:rsidRPr="00575F8B" w:rsidRDefault="006125BA">
      <w:pPr>
        <w:rPr>
          <w:lang w:val="pl-PL"/>
        </w:rPr>
      </w:pPr>
      <w:r w:rsidRPr="004A11C1">
        <w:rPr>
          <w:b/>
          <w:bCs/>
          <w:lang w:val="pl-PL"/>
        </w:rPr>
        <w:t>Imię i nazwisko:</w:t>
      </w:r>
      <w:r w:rsidR="00FB36EF">
        <w:rPr>
          <w:lang w:val="pl-PL"/>
        </w:rPr>
        <w:t xml:space="preserve"> </w:t>
      </w:r>
      <w:sdt>
        <w:sdtPr>
          <w:rPr>
            <w:lang w:val="pl-PL"/>
          </w:rPr>
          <w:id w:val="378287906"/>
          <w:placeholder>
            <w:docPart w:val="DefaultPlaceholder_-1854013440"/>
          </w:placeholder>
          <w:showingPlcHdr/>
        </w:sdtPr>
        <w:sdtContent>
          <w:r w:rsidR="00FB36EF" w:rsidRPr="00FB36EF">
            <w:rPr>
              <w:rStyle w:val="Tekstzastpczy"/>
              <w:lang w:val="pl-PL"/>
            </w:rPr>
            <w:t>Kliknij lub naciśnij tutaj, aby wprowadzić tekst.</w:t>
          </w:r>
        </w:sdtContent>
      </w:sdt>
      <w:r w:rsidRPr="00575F8B">
        <w:rPr>
          <w:lang w:val="pl-PL"/>
        </w:rPr>
        <w:t>.</w:t>
      </w:r>
    </w:p>
    <w:p w14:paraId="7F6AD002" w14:textId="69E17034" w:rsidR="00911B01" w:rsidRPr="00575F8B" w:rsidRDefault="006125BA">
      <w:pPr>
        <w:rPr>
          <w:lang w:val="pl-PL"/>
        </w:rPr>
      </w:pPr>
      <w:r w:rsidRPr="004A11C1">
        <w:rPr>
          <w:b/>
          <w:bCs/>
          <w:lang w:val="pl-PL"/>
        </w:rPr>
        <w:t>Stanowisko / funkcja</w:t>
      </w:r>
      <w:r w:rsidRPr="00575F8B">
        <w:rPr>
          <w:lang w:val="pl-PL"/>
        </w:rPr>
        <w:t>:</w:t>
      </w:r>
      <w:r w:rsidR="00F80A57">
        <w:rPr>
          <w:lang w:val="pl-PL"/>
        </w:rPr>
        <w:t xml:space="preserve"> </w:t>
      </w:r>
      <w:sdt>
        <w:sdtPr>
          <w:rPr>
            <w:lang w:val="pl-PL"/>
          </w:rPr>
          <w:id w:val="1950581537"/>
          <w:placeholder>
            <w:docPart w:val="DefaultPlaceholder_-1854013440"/>
          </w:placeholder>
          <w:showingPlcHdr/>
        </w:sdtPr>
        <w:sdtContent>
          <w:r w:rsidR="00F80A57" w:rsidRPr="00F80A57">
            <w:rPr>
              <w:rStyle w:val="Tekstzastpczy"/>
              <w:lang w:val="pl-PL"/>
            </w:rPr>
            <w:t>Kliknij lub naciśnij tutaj, aby wprowadzić tekst.</w:t>
          </w:r>
        </w:sdtContent>
      </w:sdt>
      <w:r w:rsidRPr="00575F8B">
        <w:rPr>
          <w:lang w:val="pl-PL"/>
        </w:rPr>
        <w:t xml:space="preserve"> </w:t>
      </w:r>
    </w:p>
    <w:p w14:paraId="3FBAE2EC" w14:textId="7DFA69CD" w:rsidR="00911B01" w:rsidRPr="00575F8B" w:rsidRDefault="006125BA">
      <w:pPr>
        <w:rPr>
          <w:lang w:val="pl-PL"/>
        </w:rPr>
      </w:pPr>
      <w:r w:rsidRPr="004A11C1">
        <w:rPr>
          <w:b/>
          <w:bCs/>
          <w:lang w:val="pl-PL"/>
        </w:rPr>
        <w:t>Nazwa firmy / podmiot zgłaszający</w:t>
      </w:r>
      <w:r w:rsidRPr="00575F8B">
        <w:rPr>
          <w:lang w:val="pl-PL"/>
        </w:rPr>
        <w:t xml:space="preserve">: </w:t>
      </w:r>
      <w:sdt>
        <w:sdtPr>
          <w:rPr>
            <w:lang w:val="pl-PL"/>
          </w:rPr>
          <w:id w:val="-1705235104"/>
          <w:placeholder>
            <w:docPart w:val="DefaultPlaceholder_-1854013440"/>
          </w:placeholder>
          <w:showingPlcHdr/>
        </w:sdtPr>
        <w:sdtContent>
          <w:r w:rsidR="00F80A57" w:rsidRPr="00F80A57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7FA05DDC" w14:textId="21438116" w:rsidR="00911B01" w:rsidRPr="00575F8B" w:rsidRDefault="006125BA">
      <w:pPr>
        <w:rPr>
          <w:lang w:val="pl-PL"/>
        </w:rPr>
      </w:pPr>
      <w:r w:rsidRPr="004A11C1">
        <w:rPr>
          <w:b/>
          <w:bCs/>
          <w:lang w:val="pl-PL"/>
        </w:rPr>
        <w:t>Adres:</w:t>
      </w:r>
      <w:r w:rsidRPr="00575F8B">
        <w:rPr>
          <w:lang w:val="pl-PL"/>
        </w:rPr>
        <w:t xml:space="preserve"> </w:t>
      </w:r>
      <w:sdt>
        <w:sdtPr>
          <w:rPr>
            <w:lang w:val="pl-PL"/>
          </w:rPr>
          <w:id w:val="-1217190993"/>
          <w:placeholder>
            <w:docPart w:val="DefaultPlaceholder_-1854013440"/>
          </w:placeholder>
          <w:showingPlcHdr/>
        </w:sdtPr>
        <w:sdtContent>
          <w:r w:rsidR="00F80A57" w:rsidRPr="00F80A57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463DB0DD" w14:textId="4602862A" w:rsidR="00911B01" w:rsidRPr="00575F8B" w:rsidRDefault="006125BA">
      <w:pPr>
        <w:rPr>
          <w:lang w:val="pl-PL"/>
        </w:rPr>
      </w:pPr>
      <w:r w:rsidRPr="004A11C1">
        <w:rPr>
          <w:b/>
          <w:bCs/>
          <w:lang w:val="pl-PL"/>
        </w:rPr>
        <w:t>Numer NIP</w:t>
      </w:r>
      <w:r w:rsidRPr="00575F8B">
        <w:rPr>
          <w:lang w:val="pl-PL"/>
        </w:rPr>
        <w:t>:</w:t>
      </w:r>
      <w:r w:rsidR="00F80A57">
        <w:rPr>
          <w:lang w:val="pl-PL"/>
        </w:rPr>
        <w:t xml:space="preserve"> </w:t>
      </w:r>
      <w:sdt>
        <w:sdtPr>
          <w:rPr>
            <w:lang w:val="pl-PL"/>
          </w:rPr>
          <w:id w:val="1045944734"/>
          <w:placeholder>
            <w:docPart w:val="DefaultPlaceholder_-1854013440"/>
          </w:placeholder>
          <w:showingPlcHdr/>
        </w:sdtPr>
        <w:sdtContent>
          <w:r w:rsidR="00F80A57" w:rsidRPr="00F80A57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47B6F683" w14:textId="77777777" w:rsidR="00911B01" w:rsidRPr="00575F8B" w:rsidRDefault="006125BA">
      <w:pPr>
        <w:rPr>
          <w:lang w:val="pl-PL"/>
        </w:rPr>
      </w:pPr>
      <w:r w:rsidRPr="00575F8B">
        <w:rPr>
          <w:lang w:val="pl-PL"/>
        </w:rPr>
        <w:t>niniejszym oświadczam pod rygorem odpowiedzialności karnej za składanie fałszywych oświadczeń (art. 233 §1 Kodeksu karnego), że:</w:t>
      </w:r>
    </w:p>
    <w:p w14:paraId="511BCC77" w14:textId="362FC285" w:rsidR="00911B01" w:rsidRPr="00575F8B" w:rsidRDefault="006125BA">
      <w:pPr>
        <w:rPr>
          <w:lang w:val="pl-PL"/>
        </w:rPr>
      </w:pPr>
      <w:r w:rsidRPr="00575F8B">
        <w:rPr>
          <w:lang w:val="pl-PL"/>
        </w:rPr>
        <w:t>1. Wszystkie dane, informacje oraz dokumenty przekazane Agencji Celnej Wega</w:t>
      </w:r>
      <w:r w:rsidR="00CC0C60">
        <w:rPr>
          <w:lang w:val="pl-PL"/>
        </w:rPr>
        <w:t xml:space="preserve">-A Sp. z o.o. NIP 6181026258 KRS </w:t>
      </w:r>
      <w:r w:rsidR="00BF334C" w:rsidRPr="00BF334C">
        <w:rPr>
          <w:lang w:val="pl-PL"/>
        </w:rPr>
        <w:t>151397</w:t>
      </w:r>
      <w:r w:rsidRPr="00575F8B">
        <w:rPr>
          <w:lang w:val="pl-PL"/>
        </w:rPr>
        <w:t xml:space="preserve"> w celu dokonania odprawy celnej są prawdziwe, kompletne oraz zgodne ze stanem faktycznym i prawnym.</w:t>
      </w:r>
    </w:p>
    <w:p w14:paraId="2726CCCC" w14:textId="69E1E394" w:rsidR="00F80A57" w:rsidRPr="004A11C1" w:rsidRDefault="006125BA">
      <w:pPr>
        <w:rPr>
          <w:lang w:val="pl-PL"/>
        </w:rPr>
      </w:pPr>
      <w:r w:rsidRPr="004A11C1">
        <w:rPr>
          <w:lang w:val="pl-PL"/>
        </w:rPr>
        <w:t>2.Przedmiotem odprawy celnej jest:</w:t>
      </w:r>
    </w:p>
    <w:p w14:paraId="327FD902" w14:textId="644EAE60" w:rsidR="00911B01" w:rsidRPr="00575F8B" w:rsidRDefault="00F80A57">
      <w:pPr>
        <w:rPr>
          <w:lang w:val="pl-PL"/>
        </w:rPr>
      </w:pPr>
      <w:sdt>
        <w:sdtPr>
          <w:rPr>
            <w:lang w:val="pl-PL"/>
          </w:rPr>
          <w:id w:val="-1480756983"/>
          <w:placeholder>
            <w:docPart w:val="DefaultPlaceholder_-1854013440"/>
          </w:placeholder>
          <w:showingPlcHdr/>
        </w:sdtPr>
        <w:sdtContent>
          <w:r w:rsidRPr="00F80A57">
            <w:rPr>
              <w:rStyle w:val="Tekstzastpczy"/>
              <w:lang w:val="pl-PL"/>
            </w:rPr>
            <w:t>Kliknij lub naciśnij tutaj, aby wprowadzić tekst.</w:t>
          </w:r>
        </w:sdtContent>
      </w:sdt>
      <w:r w:rsidR="006125BA" w:rsidRPr="00575F8B">
        <w:rPr>
          <w:lang w:val="pl-PL"/>
        </w:rPr>
        <w:br/>
      </w:r>
      <w:r w:rsidR="006125BA" w:rsidRPr="00575F8B">
        <w:rPr>
          <w:lang w:val="pl-PL"/>
        </w:rPr>
        <w:br/>
        <w:t>(dokładny opis towaru, jego ilość, wartość, kraj pochodzenia, kod CN, inne istotne dane)</w:t>
      </w:r>
    </w:p>
    <w:p w14:paraId="6DB4EB27" w14:textId="76DEB2C5" w:rsidR="00911B01" w:rsidRPr="00575F8B" w:rsidRDefault="006125BA">
      <w:pPr>
        <w:rPr>
          <w:lang w:val="pl-PL"/>
        </w:rPr>
      </w:pPr>
      <w:r w:rsidRPr="00575F8B">
        <w:rPr>
          <w:lang w:val="pl-PL"/>
        </w:rPr>
        <w:t xml:space="preserve">3. Oświadczam, że towary wskazane powyżej stanowią rzeczywisty przedmiot obrotu handlowego i nie podlegają żadnym ograniczeniom lub zakazom wynikającym </w:t>
      </w:r>
      <w:r w:rsidR="00575F8B">
        <w:rPr>
          <w:lang w:val="pl-PL"/>
        </w:rPr>
        <w:br/>
      </w:r>
      <w:r w:rsidRPr="00575F8B">
        <w:rPr>
          <w:lang w:val="pl-PL"/>
        </w:rPr>
        <w:t>z obowiązujących przepisów prawa.</w:t>
      </w:r>
    </w:p>
    <w:p w14:paraId="50AE37AB" w14:textId="77777777" w:rsidR="00911B01" w:rsidRPr="00575F8B" w:rsidRDefault="006125BA">
      <w:pPr>
        <w:rPr>
          <w:lang w:val="pl-PL"/>
        </w:rPr>
      </w:pPr>
      <w:r w:rsidRPr="00575F8B">
        <w:rPr>
          <w:lang w:val="pl-PL"/>
        </w:rPr>
        <w:t>4. Zobowiązuję się ponieść pełną odpowiedzialność za prawdziwość oraz zgodność wszystkich przekazanych informacji z rzeczywistością.</w:t>
      </w:r>
    </w:p>
    <w:p w14:paraId="469A88BE" w14:textId="0DEC2C6D" w:rsidR="00911B01" w:rsidRPr="00575F8B" w:rsidRDefault="006125BA">
      <w:pPr>
        <w:rPr>
          <w:lang w:val="pl-PL"/>
        </w:rPr>
      </w:pPr>
      <w:r w:rsidRPr="00575F8B">
        <w:rPr>
          <w:lang w:val="pl-PL"/>
        </w:rPr>
        <w:t xml:space="preserve">Oświadczenie składam w dobrej wierze, mając świadomość odpowiedzialności karnej wynikającej z art. 233 §1 Kodeksu karnego za </w:t>
      </w:r>
      <w:r w:rsidR="000C34E1">
        <w:rPr>
          <w:lang w:val="pl-PL"/>
        </w:rPr>
        <w:t>składanie</w:t>
      </w:r>
      <w:r w:rsidRPr="00575F8B">
        <w:rPr>
          <w:lang w:val="pl-PL"/>
        </w:rPr>
        <w:t xml:space="preserve"> fałszywego oświadczenia.</w:t>
      </w:r>
    </w:p>
    <w:p w14:paraId="317CB0E6" w14:textId="2394D4FA" w:rsidR="00911B01" w:rsidRPr="00575F8B" w:rsidRDefault="006125BA">
      <w:pPr>
        <w:rPr>
          <w:lang w:val="pl-PL"/>
        </w:rPr>
      </w:pPr>
      <w:r w:rsidRPr="00575F8B">
        <w:rPr>
          <w:lang w:val="pl-PL"/>
        </w:rPr>
        <w:br/>
        <w:t>Miejscowość, data:</w:t>
      </w:r>
      <w:r w:rsidR="004621E2">
        <w:rPr>
          <w:lang w:val="pl-PL"/>
        </w:rPr>
        <w:t xml:space="preserve"> </w:t>
      </w:r>
      <w:sdt>
        <w:sdtPr>
          <w:rPr>
            <w:lang w:val="pl-PL"/>
          </w:rPr>
          <w:id w:val="758485096"/>
          <w:placeholder>
            <w:docPart w:val="DefaultPlaceholder_-1854013440"/>
          </w:placeholder>
          <w:showingPlcHdr/>
        </w:sdtPr>
        <w:sdtContent>
          <w:r w:rsidR="004621E2" w:rsidRPr="004621E2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68F452A9" w14:textId="5B4D32CF" w:rsidR="004621E2" w:rsidRDefault="004A11C1">
      <w:pPr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30FB5" wp14:editId="319E9926">
                <wp:simplePos x="0" y="0"/>
                <wp:positionH relativeFrom="column">
                  <wp:posOffset>-57150</wp:posOffset>
                </wp:positionH>
                <wp:positionV relativeFrom="paragraph">
                  <wp:posOffset>3174</wp:posOffset>
                </wp:positionV>
                <wp:extent cx="7172325" cy="1800225"/>
                <wp:effectExtent l="0" t="0" r="28575" b="28575"/>
                <wp:wrapNone/>
                <wp:docPr id="199706836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4FE9" id="Prostokąt 1" o:spid="_x0000_s1026" style="position:absolute;margin-left:-4.5pt;margin-top:.25pt;width:564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" fillcolor="white [3201]" strokecolor="#c0504d [3205]" strokeweight="2pt"/>
            </w:pict>
          </mc:Fallback>
        </mc:AlternateContent>
      </w:r>
    </w:p>
    <w:p w14:paraId="0D4F49B8" w14:textId="77777777" w:rsidR="004A11C1" w:rsidRDefault="004A11C1">
      <w:pPr>
        <w:rPr>
          <w:lang w:val="pl-PL"/>
        </w:rPr>
      </w:pPr>
    </w:p>
    <w:p w14:paraId="76703FE5" w14:textId="77777777" w:rsidR="004A11C1" w:rsidRDefault="004A11C1">
      <w:pPr>
        <w:rPr>
          <w:lang w:val="pl-PL"/>
        </w:rPr>
      </w:pPr>
    </w:p>
    <w:p w14:paraId="643E4926" w14:textId="77777777" w:rsidR="004A11C1" w:rsidRDefault="004A11C1" w:rsidP="004A11C1">
      <w:pPr>
        <w:jc w:val="center"/>
        <w:rPr>
          <w:lang w:val="pl-PL"/>
        </w:rPr>
      </w:pPr>
    </w:p>
    <w:p w14:paraId="5CA8F513" w14:textId="77777777" w:rsidR="004A11C1" w:rsidRDefault="004A11C1" w:rsidP="004A11C1">
      <w:pPr>
        <w:jc w:val="center"/>
        <w:rPr>
          <w:lang w:val="pl-PL"/>
        </w:rPr>
      </w:pPr>
    </w:p>
    <w:p w14:paraId="0CAFD340" w14:textId="77777777" w:rsidR="004A11C1" w:rsidRDefault="004A11C1" w:rsidP="004A11C1">
      <w:pPr>
        <w:jc w:val="center"/>
        <w:rPr>
          <w:lang w:val="pl-PL"/>
        </w:rPr>
      </w:pPr>
    </w:p>
    <w:p w14:paraId="179B3329" w14:textId="58CEB2D7" w:rsidR="00911B01" w:rsidRPr="00575F8B" w:rsidRDefault="006125BA" w:rsidP="004A11C1">
      <w:pPr>
        <w:jc w:val="center"/>
        <w:rPr>
          <w:lang w:val="pl-PL"/>
        </w:rPr>
      </w:pPr>
      <w:r w:rsidRPr="00575F8B">
        <w:rPr>
          <w:lang w:val="pl-PL"/>
        </w:rPr>
        <w:t>Podpis osoby upoważnionej</w:t>
      </w:r>
    </w:p>
    <w:p w14:paraId="380669F0" w14:textId="28068F5C" w:rsidR="00911B01" w:rsidRPr="00575F8B" w:rsidRDefault="00911B01">
      <w:pPr>
        <w:rPr>
          <w:lang w:val="pl-PL"/>
        </w:rPr>
      </w:pPr>
    </w:p>
    <w:sectPr w:rsidR="00911B01" w:rsidRPr="00575F8B" w:rsidSect="004A11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571321">
    <w:abstractNumId w:val="8"/>
  </w:num>
  <w:num w:numId="2" w16cid:durableId="1911887232">
    <w:abstractNumId w:val="6"/>
  </w:num>
  <w:num w:numId="3" w16cid:durableId="325980965">
    <w:abstractNumId w:val="5"/>
  </w:num>
  <w:num w:numId="4" w16cid:durableId="1733694915">
    <w:abstractNumId w:val="4"/>
  </w:num>
  <w:num w:numId="5" w16cid:durableId="1725519166">
    <w:abstractNumId w:val="7"/>
  </w:num>
  <w:num w:numId="6" w16cid:durableId="1573585696">
    <w:abstractNumId w:val="3"/>
  </w:num>
  <w:num w:numId="7" w16cid:durableId="491992378">
    <w:abstractNumId w:val="2"/>
  </w:num>
  <w:num w:numId="8" w16cid:durableId="1445004479">
    <w:abstractNumId w:val="1"/>
  </w:num>
  <w:num w:numId="9" w16cid:durableId="125254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KGJxq8DmR9Zms2z7sq13Aj9HFMGSuj3FpC4SjGrYEyEud3iZA+tn4b7ZfrZ+vnZMpBrv3H3iwNydCVWZTXxnw==" w:salt="r0ngr4eVWWAGnkmzmRLmWA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4E1"/>
    <w:rsid w:val="0015074B"/>
    <w:rsid w:val="0017690E"/>
    <w:rsid w:val="0029639D"/>
    <w:rsid w:val="00306391"/>
    <w:rsid w:val="00326F90"/>
    <w:rsid w:val="0042555F"/>
    <w:rsid w:val="004621E2"/>
    <w:rsid w:val="004A11C1"/>
    <w:rsid w:val="00575F8B"/>
    <w:rsid w:val="006125BA"/>
    <w:rsid w:val="00860B4B"/>
    <w:rsid w:val="00911B01"/>
    <w:rsid w:val="00A96FB4"/>
    <w:rsid w:val="00AA1D8D"/>
    <w:rsid w:val="00B47730"/>
    <w:rsid w:val="00BF334C"/>
    <w:rsid w:val="00CB0664"/>
    <w:rsid w:val="00CC0C60"/>
    <w:rsid w:val="00F80A57"/>
    <w:rsid w:val="00FB36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47D0C"/>
  <w14:defaultImageDpi w14:val="300"/>
  <w15:docId w15:val="{1158C43A-DF76-4CC4-B72E-207B5E8F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FB36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28546-006E-4F6D-B5A7-7201723EF0C9}"/>
      </w:docPartPr>
      <w:docPartBody>
        <w:p w:rsidR="00000000" w:rsidRDefault="000F1D51">
          <w:r w:rsidRPr="00075C7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51"/>
    <w:rsid w:val="000F1D51"/>
    <w:rsid w:val="00B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1D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B9877B23B9E4EB45940D896902F26" ma:contentTypeVersion="19" ma:contentTypeDescription="Utwórz nowy dokument." ma:contentTypeScope="" ma:versionID="edd8363fde6a391be6476276a88d80aa">
  <xsd:schema xmlns:xsd="http://www.w3.org/2001/XMLSchema" xmlns:xs="http://www.w3.org/2001/XMLSchema" xmlns:p="http://schemas.microsoft.com/office/2006/metadata/properties" xmlns:ns2="f9d10222-a498-4b03-ad08-4114ec961de8" xmlns:ns3="b830c5f3-1973-42b0-ad5e-5419870f3c4a" targetNamespace="http://schemas.microsoft.com/office/2006/metadata/properties" ma:root="true" ma:fieldsID="84261e037af162c97a87c49420f8ed5d" ns2:_="" ns3:_="">
    <xsd:import namespace="f9d10222-a498-4b03-ad08-4114ec961de8"/>
    <xsd:import namespace="b830c5f3-1973-42b0-ad5e-5419870f3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x0032_02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10222-a498-4b03-ad08-4114ec96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5dc4d5d-8389-4bd8-8c01-953d65681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5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c5f3-1973-42b0-ad5e-5419870f3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5878a-bcd3-4ddb-8194-7ec88cdf64d9}" ma:internalName="TaxCatchAll" ma:showField="CatchAllData" ma:web="b830c5f3-1973-42b0-ad5e-5419870f3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10222-a498-4b03-ad08-4114ec961de8">
      <Terms xmlns="http://schemas.microsoft.com/office/infopath/2007/PartnerControls"/>
    </lcf76f155ced4ddcb4097134ff3c332f>
    <_x0032_024 xmlns="f9d10222-a498-4b03-ad08-4114ec961de8" xsi:nil="true"/>
    <TaxCatchAll xmlns="b830c5f3-1973-42b0-ad5e-5419870f3c4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C47BC-6F5C-4FEE-898A-10C9310A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10222-a498-4b03-ad08-4114ec961de8"/>
    <ds:schemaRef ds:uri="b830c5f3-1973-42b0-ad5e-5419870f3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4CD30-10D3-42D9-A33E-CC7C004AA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90565-77AF-498D-B43E-56F7F09ABA65}">
  <ds:schemaRefs>
    <ds:schemaRef ds:uri="http://schemas.microsoft.com/office/2006/metadata/properties"/>
    <ds:schemaRef ds:uri="http://schemas.microsoft.com/office/infopath/2007/PartnerControls"/>
    <ds:schemaRef ds:uri="f9d10222-a498-4b03-ad08-4114ec961de8"/>
    <ds:schemaRef ds:uri="b830c5f3-1973-42b0-ad5e-5419870f3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Przemysław Łomża</cp:lastModifiedBy>
  <cp:revision>5</cp:revision>
  <dcterms:created xsi:type="dcterms:W3CDTF">2025-10-17T13:43:00Z</dcterms:created>
  <dcterms:modified xsi:type="dcterms:W3CDTF">2025-10-17T13:48:00Z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0x0101007B9B9877B23B9E4EB45940D896902F26</vt:lpwstr>
  </property>
  <property fmtid="{D5CDD505-2E9C-101B-9397-08002B2CF9AE}" pid="3" name="MediaServiceImageTags">
    <vt:lpwstr/>
  </property>
</Properties>
</file>